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徐治平散文选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徐治平散文选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本书出售、求购地址：https://www.jiaokey.com/book/detail/12467637.html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关键词搜索：https://www.jiaokey.com/tag/徐治平散文选.html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