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穆圣后裔  中国一个回族穆斯林家庭实录</w:t>
      </w:r>
    </w:p>
    <w:p>
      <w:r>
        <w:rPr>
          <w:rFonts w:ascii="宋体" w:hAnsi="宋体" w:eastAsia="宋体"/>
          <w:sz w:val="24"/>
        </w:rPr>
        <w:t>高发元著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穆圣后裔  中国一个回族穆斯林家庭实录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纳忠-家族(学科: 史料) 家族-纳忠(学科: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本书出售、求购地址：https://www.jiaokey.com/book/detail/12467633.html</w:t>
      </w:r>
    </w:p>
    <w:p>
      <w:r>
        <w:t>更多相关图书推荐：https://www.jiaokey.com</w:t>
      </w:r>
    </w:p>
    <w:p>
      <w:r>
        <w:t>高发元著 其他作品：https://www.jiaokey.com/tag/高发元著.html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关键词搜索：https://www.jiaokey.com/tag/纳忠-家族(学科: 史料) 家族-纳忠(学科: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