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啼笑皆非  荒诞之页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啼笑皆非  荒诞之页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本书出售、求购地址：https://www.jiaokey.com/book/detail/12467629.html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成都:四川人民出版社,1996.04 出版图书：https://www.jiaokey.com/tag/成都:四川人民出版社,1996.04.html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