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宪政建设重要文献汇编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宪政建设重要文献汇编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本书出售、求购地址：https://www.jiaokey.com/book/detail/12467538.html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关键词搜索：https://www.jiaokey.com/tag/宪政建设重要文献汇编.html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