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书名：波次坦会议全貌</w:t>
      </w:r>
    </w:p>
    <w:p>
      <w:r>
        <w:t>作者：冯石竹编</w:t>
      </w:r>
    </w:p>
    <w:p>
      <w:r>
        <w:t>出版社：经纬书局,1946.09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波次坦会议全貌 评论地址：https://www.jiaokey.com/book/detail/12467531.html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