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中国气候资料  气压密度比容风速及风向编</w:t>
      </w:r>
    </w:p>
    <w:p>
      <w:r>
        <w:rPr>
          <w:rFonts w:ascii="宋体" w:hAnsi="宋体" w:eastAsia="宋体"/>
          <w:sz w:val="24"/>
        </w:rPr>
        <w:t>中国科学院地球物理研究所编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中国气候资料  气压密度比容风速及风向编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中国科学院水利电力部水利科学研究院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本书出售、求购地址：https://www.jiaokey.com/book/detail/12466774.html</w:t>
      </w:r>
    </w:p>
    <w:p>
      <w:r>
        <w:t>更多相关图书推荐：https://www.jiaokey.com</w:t>
      </w:r>
    </w:p>
    <w:p>
      <w:r>
        <w:t>中国科学院地球物理研究所编 其他作品：https://www.jiaokey.com/tag/中国科学院地球物理研究所编.html</w:t>
      </w:r>
    </w:p>
    <w:p>
      <w:r>
        <w:t>中国科学院水利电力部水利科学研究院 出版图书：https://www.jiaokey.com/tag/中国科学院水利电力部水利科学研究院.html</w:t>
      </w:r>
    </w:p>
    <w:p>
      <w:r>
        <w:t>关键词搜索：https://www.jiaokey.com/tag/中国气候资料  气压密度比容风速及风向编.html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