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书名：家畜解剖学图谱  上</w:t>
      </w:r>
    </w:p>
    <w:p>
      <w:r>
        <w:t>作者：安徽农学院凤阳分院畜牧兽医系编绘</w:t>
      </w:r>
    </w:p>
    <w:p>
      <w:r>
        <w:t>出版社：安徽农学院凤阳分院畜牧兽医系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家畜解剖学图谱  上 评论地址：https://www.jiaokey.com/book/detail/12466674.html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