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书名：专题文献索引  降水与迳流和渠系防渗</w:t>
      </w:r>
    </w:p>
    <w:p>
      <w:r>
        <w:t>作者：中国科学技术情报研究所编</w:t>
      </w:r>
    </w:p>
    <w:p>
      <w:r>
        <w:t>出版社：中国科学技术情报研究所,1958.12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专题文献索引  降水与迳流和渠系防渗 评论地址：https://www.jiaokey.com/book/detail/12466660.html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