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书名：绍兴龙横江  鹿湖园</w:t>
      </w:r>
    </w:p>
    <w:p>
      <w:r>
        <w:t>作者：邱志荣主编</w:t>
      </w:r>
    </w:p>
    <w:p>
      <w:r>
        <w:t>出版社：上海:学林出版社,2009.01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绍兴龙横江  鹿湖园 评论地址：https://www.jiaokey.com/book/detail/12466622.html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