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新编中国实用交通旅游地图集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新编中国实用交通旅游地图集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本书出售、求购地址：https://www.jiaokey.com/book/detail/12466568.html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关键词搜索：https://www.jiaokey.com/tag/新编中国实用交通旅游地图集.html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