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作者：澳大利亚Lonely Planet公司编；林易，郑少雄译</w:t>
      </w:r>
    </w:p>
    <w:p>
      <w:r>
        <w:t>出版社：北京：生活·读书·新知三联书店</w:t>
      </w:r>
    </w:p>
    <w:p>
      <w:r>
        <w:t>出版日期：2007</w:t>
      </w:r>
    </w:p>
    <w:p>
      <w:r>
        <w:t>总页数：698</w:t>
      </w:r>
    </w:p>
    <w:p>
      <w:r>
        <w:t>更多请访问教客网: www.jiaokey.com</w:t>
      </w:r>
    </w:p>
    <w:p>
      <w:r>
        <w:t>新西兰 评论地址：https://www.jiaokey.com/book/detail/12466538.html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