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目击者旅游指南  美国</w:t>
      </w:r>
    </w:p>
    <w:p>
      <w:r>
        <w:rPr>
          <w:rFonts w:ascii="宋体" w:hAnsi="宋体" w:eastAsia="宋体"/>
          <w:sz w:val="24"/>
        </w:rPr>
        <w:t>Dorling Kindesley公司原著；张寿峰等译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目击者旅游指南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Dorling Kindesley公司原著；张寿峰等译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本书出售、求购地址：https://www.jiaokey.com/book/detail/12466535.html</w:t>
      </w:r>
    </w:p>
    <w:p>
      <w:r>
        <w:t>更多相关图书推荐：https://www.jiaokey.com</w:t>
      </w:r>
    </w:p>
    <w:p>
      <w:r>
        <w:t>Dorling Kindesley公司原著；张寿峰等译 其他作品：https://www.jiaokey.com/tag/Dorling Kindesley公司原著；张寿峰等译.html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关键词搜索：https://www.jiaokey.com/tag/目击者旅游指南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