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情系三峡  三峡自助旅游完全攻略</w:t>
      </w:r>
    </w:p>
    <w:p>
      <w:r>
        <w:rPr>
          <w:rFonts w:ascii="宋体" w:hAnsi="宋体" w:eastAsia="宋体"/>
          <w:sz w:val="24"/>
        </w:rPr>
        <w:t>秦彦士撰文；文雪英等摄影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情系三峡  三峡自助旅游完全攻略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秦彦士撰文；文雪英等摄影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本书出售、求购地址：https://www.jiaokey.com/book/detail/12466515.html</w:t>
      </w:r>
    </w:p>
    <w:p>
      <w:r>
        <w:t>更多相关图书推荐：https://www.jiaokey.com</w:t>
      </w:r>
    </w:p>
    <w:p>
      <w:r>
        <w:t>秦彦士撰文；文雪英等摄影 其他作品：https://www.jiaokey.com/tag/秦彦士撰文；文雪英等摄影.html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关键词搜索：https://www.jiaokey.com/tag/情系三峡  三峡自助旅游完全攻略.html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