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书名：风景如画的新三峡</w:t>
      </w:r>
    </w:p>
    <w:p>
      <w:r>
        <w:t>作者：韩永明等文；魏启扬等摄影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总页数：161</w:t>
      </w:r>
    </w:p>
    <w:p>
      <w:r>
        <w:t>更多请访问教客网: www.jiaokey.com</w:t>
      </w:r>
    </w:p>
    <w:p>
      <w:r>
        <w:t>风景如画的新三峡 评论地址：https://www.jiaokey.com/book/detail/12466508.html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