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书名：车行天下  中国自驾旅游地图集</w:t>
      </w:r>
    </w:p>
    <w:p>
      <w:r>
        <w:t>作者：山东省地图出版社编</w:t>
      </w:r>
    </w:p>
    <w:p>
      <w:r>
        <w:t>出版社：济南:山东省地图出版社,2009.01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车行天下  中国自驾旅游地图集 评论地址：https://www.jiaokey.com/book/detail/12466463.html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