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游乐大连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游乐大连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本书出售、求购地址：https://www.jiaokey.com/book/detail/12466424.html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关键词搜索：https://www.jiaokey.com/tag/游乐大连.html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