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书名：深闺瑰宝  太湖西山古村落  摄影集</w:t>
      </w:r>
    </w:p>
    <w:p>
      <w:r>
        <w:t>作者：秦兴元主编；苏州太湖国家旅游度假区管委会编；张维明等摄影</w:t>
      </w:r>
    </w:p>
    <w:p>
      <w:r>
        <w:t>出版社：苏州：古吴轩出版社</w:t>
      </w:r>
    </w:p>
    <w:p>
      <w:r>
        <w:t>出版日期：2004.06</w:t>
      </w:r>
    </w:p>
    <w:p>
      <w:r>
        <w:t>总页数：108</w:t>
      </w:r>
    </w:p>
    <w:p>
      <w:r>
        <w:t>更多请访问教客网: www.jiaokey.com</w:t>
      </w:r>
    </w:p>
    <w:p>
      <w:r>
        <w:t>深闺瑰宝  太湖西山古村落  摄影集 评论地址：https://www.jiaokey.com/book/detail/12466414.html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