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临沧</w:t>
      </w:r>
    </w:p>
    <w:p>
      <w:r>
        <w:t>作者：林超民主编；蒋颖荣等编著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云南乡土文化丛书  临沧 评论地址：https://www.jiaokey.com/book/detail/12466400.html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