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带一本书去北京</w:t>
      </w:r>
    </w:p>
    <w:p>
      <w:r>
        <w:rPr>
          <w:rFonts w:ascii="宋体" w:hAnsi="宋体" w:eastAsia="宋体"/>
          <w:sz w:val="24"/>
        </w:rPr>
        <w:t>高昌编著；侯钦孟，张菱摄影；魏献峰插图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带一本书去北京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高昌编著；侯钦孟，张菱摄影；魏献峰插图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本书出售、求购地址：https://www.jiaokey.com/book/detail/12466380.html</w:t>
      </w:r>
    </w:p>
    <w:p>
      <w:r>
        <w:t>更多相关图书推荐：https://www.jiaokey.com</w:t>
      </w:r>
    </w:p>
    <w:p>
      <w:r>
        <w:t>高昌编著；侯钦孟，张菱摄影；魏献峰插图 其他作品：https://www.jiaokey.com/tag/高昌编著；侯钦孟，张菱摄影；魏献峰插图.html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关键词搜索：https://www.jiaokey.com/tag/带一本书去北京.html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