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书名：走进浙江  中英文本  摄影集</w:t>
      </w:r>
    </w:p>
    <w:p>
      <w:r>
        <w:t>作者：王旭烽撰文；浙江省人民政府新闻办公室，浙江省对外文化交流协会编</w:t>
      </w:r>
    </w:p>
    <w:p>
      <w:r>
        <w:t>出版社：杭州：浙江摄影出版社</w:t>
      </w:r>
    </w:p>
    <w:p>
      <w:r>
        <w:t>出版日期：2002.12</w:t>
      </w:r>
    </w:p>
    <w:p>
      <w:r>
        <w:t>总页数：192</w:t>
      </w:r>
    </w:p>
    <w:p>
      <w:r>
        <w:t>更多请访问教客网: www.jiaokey.com</w:t>
      </w:r>
    </w:p>
    <w:p>
      <w:r>
        <w:t>走进浙江  中英文本  摄影集 评论地址：https://www.jiaokey.com/book/detail/12466359.html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