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蒋介石的王牌宠将陈诚传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蒋介石的王牌宠将陈诚传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陈诚（1898-1965）-传记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本书出售、求购地址：https://www.jiaokey.com/book/detail/12466332.html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关键词搜索：https://www.jiaokey.com/tag/陈诚（1898-1965）-传记.html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