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书名：国富策  中国古典经济思想及其三十六计</w:t>
      </w:r>
    </w:p>
    <w:p>
      <w:r>
        <w:t>作者：翟玉忠著</w:t>
      </w:r>
    </w:p>
    <w:p>
      <w:r>
        <w:t>出版社：北京:中国友谊出版公司,2010.01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国富策  中国古典经济思想及其三十六计 评论地址：https://www.jiaokey.com/book/detail/12466314.html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