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美国退役军人教育资助政策形成与变迁研究</w:t>
      </w:r>
    </w:p>
    <w:p>
      <w:r>
        <w:rPr>
          <w:rFonts w:ascii="宋体" w:hAnsi="宋体" w:eastAsia="宋体"/>
          <w:sz w:val="24"/>
        </w:rPr>
        <w:t>王书峰著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美国退役军人教育资助政策形成与变迁研究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本书出售、求购地址：https://www.jiaokey.com/book/detail/12466311.html</w:t>
      </w:r>
    </w:p>
    <w:p>
      <w:r>
        <w:t>更多相关图书推荐：https://www.jiaokey.com</w:t>
      </w:r>
    </w:p>
    <w:p>
      <w:r>
        <w:t>王书峰著 其他作品：https://www.jiaokey.com/tag/王书峰著.html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关键词搜索：https://www.jiaokey.com/tag/美国退役军人教育资助政策形成与变迁研究.html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