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国际气候变化条约的遵守机制研究</w:t>
      </w:r>
    </w:p>
    <w:p>
      <w:r>
        <w:rPr>
          <w:rFonts w:ascii="宋体" w:hAnsi="宋体" w:eastAsia="宋体"/>
          <w:sz w:val="24"/>
        </w:rPr>
        <w:t>唐颖侠著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国际气候变化条约的遵守机制研究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本书出售、求购地址：https://www.jiaokey.com/book/detail/12466297.html</w:t>
      </w:r>
    </w:p>
    <w:p>
      <w:r>
        <w:t>更多相关图书推荐：https://www.jiaokey.com</w:t>
      </w:r>
    </w:p>
    <w:p>
      <w:r>
        <w:t>唐颖侠著 其他作品：https://www.jiaokey.com/tag/唐颖侠著.html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关键词搜索：https://www.jiaokey.com/tag/国际气候变化条约的遵守机制研究.html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