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当中国统治世界  西方世界的衰落和中国的崛起</w:t>
      </w:r>
    </w:p>
    <w:p>
      <w:r>
        <w:rPr>
          <w:rFonts w:ascii="宋体" w:hAnsi="宋体" w:eastAsia="宋体"/>
          <w:sz w:val="24"/>
        </w:rPr>
        <w:t>（英）马丁·雅克著；张莉，刘曲译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当中国统治世界  西方世界的衰落和中国的崛起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（英）马丁·雅克著；张莉，刘曲译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本书出售、求购地址：https://www.jiaokey.com/book/detail/12466295.html</w:t>
      </w:r>
    </w:p>
    <w:p>
      <w:r>
        <w:t>更多相关图书推荐：https://www.jiaokey.com</w:t>
      </w:r>
    </w:p>
    <w:p>
      <w:r>
        <w:t>（英）马丁·雅克著；张莉，刘曲译 其他作品：https://www.jiaokey.com/tag/（英）马丁·雅克著；张莉，刘曲译.html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关键词搜索：https://www.jiaokey.com/tag/当中国统治世界  西方世界的衰落和中国的崛起.html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