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书名：国运1909  清帝国的改革突围</w:t>
      </w:r>
    </w:p>
    <w:p>
      <w:r>
        <w:t>作者：[澳大利亚）雪珥著</w:t>
      </w:r>
    </w:p>
    <w:p>
      <w:r>
        <w:t>出版社：西安:陕西师范大学出版社,2010.02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国运1909  清帝国的改革突围 评论地址：https://www.jiaokey.com/book/detail/12466286.html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