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霸权博弈  独立视角透视全球幕后体系</w:t>
      </w:r>
    </w:p>
    <w:p>
      <w:r>
        <w:rPr>
          <w:rFonts w:ascii="宋体" w:hAnsi="宋体" w:eastAsia="宋体"/>
          <w:sz w:val="24"/>
        </w:rPr>
        <w:t>张捷著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6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霸权博弈  独立视角透视全球幕后体系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国际金融-研究-金融政策-中国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本书出售、求购地址：https://www.jiaokey.com/book/detail/12466285.html</w:t>
      </w:r>
    </w:p>
    <w:p>
      <w:r>
        <w:t>更多相关图书推荐：https://www.jiaokey.com</w:t>
      </w:r>
    </w:p>
    <w:p>
      <w:r>
        <w:t>张捷著 其他作品：https://www.jiaokey.com/tag/张捷著.html</w:t>
      </w:r>
    </w:p>
    <w:p>
      <w:r>
        <w:t>太原:山西人民出版社,2010.03 出版图书：https://www.jiaokey.com/tag/太原:山西人民出版社,2010.03.html</w:t>
      </w:r>
    </w:p>
    <w:p>
      <w:r>
        <w:t>关键词搜索：https://www.jiaokey.com/tag/国际金融-研究-金融政策-中国.html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