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大危机  大变革  中国学者看金融风暴下的世界经济</w:t>
      </w:r>
    </w:p>
    <w:p>
      <w:r>
        <w:rPr>
          <w:rFonts w:ascii="宋体" w:hAnsi="宋体" w:eastAsia="宋体"/>
          <w:sz w:val="24"/>
        </w:rPr>
        <w:t>张德广主编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大危机  大变革  中国学者看金融风暴下的世界经济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本书出售、求购地址：https://www.jiaokey.com/book/detail/12466284.html</w:t>
      </w:r>
    </w:p>
    <w:p>
      <w:r>
        <w:t>更多相关图书推荐：https://www.jiaokey.com</w:t>
      </w:r>
    </w:p>
    <w:p>
      <w:r>
        <w:t>张德广主编 其他作品：https://www.jiaokey.com/tag/张德广主编.html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关键词搜索：https://www.jiaokey.com/tag/大危机  大变革  中国学者看金融风暴下的世界经济.html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