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书名：印刷原理与工艺</w:t>
      </w:r>
    </w:p>
    <w:p>
      <w:r>
        <w:t>作者：何晓辉，李金城，王晋</w:t>
      </w:r>
    </w:p>
    <w:p>
      <w:r>
        <w:t>出版社：北京：印刷工业出版社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印刷原理与工艺 评论地址：https://www.jiaokey.com/book/detail/12466255.html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