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西川羌族特殊载体档案史料研究</w:t>
      </w:r>
    </w:p>
    <w:p>
      <w:r>
        <w:rPr>
          <w:rFonts w:ascii="宋体" w:hAnsi="宋体" w:eastAsia="宋体"/>
          <w:sz w:val="24"/>
        </w:rPr>
        <w:t>何永斌著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34691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46624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34691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西川羌族特殊载体档案史料研究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何永斌著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成都：巴蜀书社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羌族-民族历史-史料-研究-四川省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本书出售、求购地址：https://www.jiaokey.com/book/detail/12466242.html</w:t>
      </w:r>
    </w:p>
    <w:p>
      <w:r>
        <w:t>更多相关图书推荐：https://www.jiaokey.com</w:t>
      </w:r>
    </w:p>
    <w:p>
      <w:r>
        <w:t>何永斌著 其他作品：https://www.jiaokey.com/tag/何永斌著.html</w:t>
      </w:r>
    </w:p>
    <w:p>
      <w:r>
        <w:t>成都：巴蜀书社 出版图书：https://www.jiaokey.com/tag/成都：巴蜀书社.html</w:t>
      </w:r>
    </w:p>
    <w:p>
      <w:r>
        <w:t>关键词搜索：https://www.jiaokey.com/tag/羌族-民族历史-史料-研究-四川省.html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