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自主择业军转干部就业支持研究</w:t>
      </w:r>
    </w:p>
    <w:p>
      <w:r>
        <w:rPr>
          <w:rFonts w:ascii="宋体" w:hAnsi="宋体" w:eastAsia="宋体"/>
          <w:sz w:val="24"/>
        </w:rPr>
        <w:t>廖国庚著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自主择业军转干部就业支持研究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廖国庚著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本书出售、求购地址：https://www.jiaokey.com/book/detail/12466195.html</w:t>
      </w:r>
    </w:p>
    <w:p>
      <w:r>
        <w:t>更多相关图书推荐：https://www.jiaokey.com</w:t>
      </w:r>
    </w:p>
    <w:p>
      <w:r>
        <w:t>廖国庚著 其他作品：https://www.jiaokey.com/tag/廖国庚著.html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关键词搜索：https://www.jiaokey.com/tag/自主择业军转干部就业支持研究.html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