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绍兴伤寒学派与《通俗伤寒论》今释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绍兴伤寒学派与《通俗伤寒论》今释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伤寒（中医）-研究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本书出售、求购地址：https://www.jiaokey.com/book/detail/12466180.html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关键词搜索：https://www.jiaokey.com/tag/伤寒（中医）-研究.html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