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新安医学望诊遵经</w:t>
      </w:r>
    </w:p>
    <w:p>
      <w:r>
        <w:rPr>
          <w:rFonts w:ascii="宋体" w:hAnsi="宋体" w:eastAsia="宋体"/>
          <w:sz w:val="24"/>
        </w:rPr>
        <w:t>（清）汪宏撰；陈雪功，张红梅校注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新安医学望诊遵经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（清）汪宏撰；陈雪功，张红梅校注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本书出售、求购地址：https://www.jiaokey.com/book/detail/12466179.html</w:t>
      </w:r>
    </w:p>
    <w:p>
      <w:r>
        <w:t>更多相关图书推荐：https://www.jiaokey.com</w:t>
      </w:r>
    </w:p>
    <w:p>
      <w:r>
        <w:t>（清）汪宏撰；陈雪功，张红梅校注 其他作品：https://www.jiaokey.com/tag/（清）汪宏撰；陈雪功，张红梅校注.html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关键词搜索：https://www.jiaokey.com/tag/新安医学望诊遵经.html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