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书名：中国数字图书馆宏观管理研究</w:t>
      </w:r>
    </w:p>
    <w:p>
      <w:r>
        <w:t>作者：田国良主编</w:t>
      </w:r>
    </w:p>
    <w:p>
      <w:r>
        <w:t>出版社：湘潭：湘潭大学出版社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中国数字图书馆宏观管理研究 评论地址：https://www.jiaokey.com/book/detail/12466143.html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