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中小企业持续发展法律制度研究  以政府促进为视角</w:t>
      </w:r>
    </w:p>
    <w:p>
      <w:r>
        <w:rPr>
          <w:rFonts w:ascii="宋体" w:hAnsi="宋体" w:eastAsia="宋体"/>
          <w:sz w:val="24"/>
        </w:rPr>
        <w:t>周显志著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中小企业持续发展法律制度研究  以政府促进为视角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本书出售、求购地址：https://www.jiaokey.com/book/detail/12466135.html</w:t>
      </w:r>
    </w:p>
    <w:p>
      <w:r>
        <w:t>更多相关图书推荐：https://www.jiaokey.com</w:t>
      </w:r>
    </w:p>
    <w:p>
      <w:r>
        <w:t>周显志著 其他作品：https://www.jiaokey.com/tag/周显志著.html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关键词搜索：https://www.jiaokey.com/tag/中小企业持续发展法律制度研究  以政府促进为视角.html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