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硝烟下的智勇之旅  理想信念与民族情怀</w:t>
      </w:r>
    </w:p>
    <w:p>
      <w:r>
        <w:rPr>
          <w:rFonts w:ascii="宋体" w:hAnsi="宋体" w:eastAsia="宋体"/>
          <w:sz w:val="24"/>
        </w:rPr>
        <w:t>马生海，刘明亮编著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硝烟下的智勇之旅  理想信念与民族情怀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马生海，刘明亮编著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本书出售、求购地址：https://www.jiaokey.com/book/detail/12466074.html</w:t>
      </w:r>
    </w:p>
    <w:p>
      <w:r>
        <w:t>更多相关图书推荐：https://www.jiaokey.com</w:t>
      </w:r>
    </w:p>
    <w:p>
      <w:r>
        <w:t>马生海，刘明亮编著 其他作品：https://www.jiaokey.com/tag/马生海，刘明亮编著.html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关键词搜索：https://www.jiaokey.com/tag/硝烟下的智勇之旅  理想信念与民族情怀.html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