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硝烟下的智勇之旅  战争胜负之“根”</w:t>
      </w:r>
    </w:p>
    <w:p>
      <w:r>
        <w:rPr>
          <w:rFonts w:ascii="宋体" w:hAnsi="宋体" w:eastAsia="宋体"/>
          <w:sz w:val="24"/>
        </w:rPr>
        <w:t>周进军，关盘峰，孙亚茹等编著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硝烟下的智勇之旅  战争胜负之“根”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周进军，关盘峰，孙亚茹等编著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本书出售、求购地址：https://www.jiaokey.com/book/detail/12466073.html</w:t>
      </w:r>
    </w:p>
    <w:p>
      <w:r>
        <w:t>更多相关图书推荐：https://www.jiaokey.com</w:t>
      </w:r>
    </w:p>
    <w:p>
      <w:r>
        <w:t>周进军，关盘峰，孙亚茹等编著 其他作品：https://www.jiaokey.com/tag/周进军，关盘峰，孙亚茹等编著.html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关键词搜索：https://www.jiaokey.com/tag/硝烟下的智勇之旅  战争胜负之“根”.html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