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硝烟下的智勇之旅  战场上的美与丑</w:t>
      </w:r>
    </w:p>
    <w:p>
      <w:r>
        <w:rPr>
          <w:rFonts w:ascii="宋体" w:hAnsi="宋体" w:eastAsia="宋体"/>
          <w:sz w:val="24"/>
        </w:rPr>
        <w:t>李新民，赵莉，王立功等编著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硝烟下的智勇之旅  战场上的美与丑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李新民，赵莉，王立功等编著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本书出售、求购地址：https://www.jiaokey.com/book/detail/12466072.html</w:t>
      </w:r>
    </w:p>
    <w:p>
      <w:r>
        <w:t>更多相关图书推荐：https://www.jiaokey.com</w:t>
      </w:r>
    </w:p>
    <w:p>
      <w:r>
        <w:t>李新民，赵莉，王立功等编著 其他作品：https://www.jiaokey.com/tag/李新民，赵莉，王立功等编著.html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关键词搜索：https://www.jiaokey.com/tag/硝烟下的智勇之旅  战场上的美与丑.html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