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书名：创意旅游  讲述旅游策划的故事</w:t>
      </w:r>
    </w:p>
    <w:p>
      <w:r>
        <w:t>作者：杨力民著</w:t>
      </w:r>
    </w:p>
    <w:p>
      <w:r>
        <w:t>出版社：北京：中国旅游出版社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创意旅游  讲述旅游策划的故事 评论地址：https://www.jiaokey.com/book/detail/12466034.html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