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书名：黄观武棉花科技论文集</w:t>
      </w:r>
    </w:p>
    <w:p>
      <w:r>
        <w:t>作者：黄观武著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黄观武棉花科技论文集 评论地址：https://www.jiaokey.com/book/detail/12465973.html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