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书名：大学生就业与创业指导教程</w:t>
      </w:r>
    </w:p>
    <w:p>
      <w:r>
        <w:t>作者：李周男，王英鉴主编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大学生就业与创业指导教程 评论地址：https://www.jiaokey.com/book/detail/12465971.html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