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书名：崇尚学术  追求卓越  《电子科技大学学报》创刊50周年纪念</w:t>
      </w:r>
    </w:p>
    <w:p>
      <w:r>
        <w:t>作者：许宣伟主编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总页数：146</w:t>
      </w:r>
    </w:p>
    <w:p>
      <w:r>
        <w:t>更多请访问教客网: www.jiaokey.com</w:t>
      </w:r>
    </w:p>
    <w:p>
      <w:r>
        <w:t>崇尚学术  追求卓越  《电子科技大学学报》创刊50周年纪念 评论地址：https://www.jiaokey.com/book/detail/12465965.html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