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意思自治视角下的公司章程法律制度解读</w:t>
      </w:r>
    </w:p>
    <w:p>
      <w:r>
        <w:rPr>
          <w:rFonts w:ascii="宋体" w:hAnsi="宋体" w:eastAsia="宋体"/>
          <w:sz w:val="24"/>
        </w:rPr>
        <w:t>刘坤编著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意思自治视角下的公司章程法律制度解读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本书出售、求购地址：https://www.jiaokey.com/book/detail/12465950.html</w:t>
      </w:r>
    </w:p>
    <w:p>
      <w:r>
        <w:t>更多相关图书推荐：https://www.jiaokey.com</w:t>
      </w:r>
    </w:p>
    <w:p>
      <w:r>
        <w:t>刘坤编著 其他作品：https://www.jiaokey.com/tag/刘坤编著.html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关键词搜索：https://www.jiaokey.com/tag/意思自治视角下的公司章程法律制度解读.html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