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书名：简明工程力学</w:t>
      </w:r>
    </w:p>
    <w:p>
      <w:r>
        <w:t>作者：胡文绩主编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简明工程力学 评论地址：https://www.jiaokey.com/book/detail/12465912.html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