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用科学发展观统领高校发展的思考与实践  广西师范大学深入学习实践科学发展观活动论文集</w:t>
      </w:r>
    </w:p>
    <w:p>
      <w:r>
        <w:rPr>
          <w:rFonts w:ascii="宋体" w:hAnsi="宋体" w:eastAsia="宋体"/>
          <w:sz w:val="24"/>
        </w:rPr>
        <w:t>唐仁郭主编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用科学发展观统领高校发展的思考与实践  广西师范大学深入学习实践科学发展观活动论文集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本书出售、求购地址：https://www.jiaokey.com/book/detail/12465895.html</w:t>
      </w:r>
    </w:p>
    <w:p>
      <w:r>
        <w:t>更多相关图书推荐：https://www.jiaokey.com</w:t>
      </w:r>
    </w:p>
    <w:p>
      <w:r>
        <w:t>唐仁郭主编 其他作品：https://www.jiaokey.com/tag/唐仁郭主编.html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关键词搜索：https://www.jiaokey.com/tag/用科学发展观统领高校发展的思考与实践  广西师范大学深入学习实践科学发展观活动论文集.html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