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书名：口才训练教程</w:t>
      </w:r>
    </w:p>
    <w:p>
      <w:r>
        <w:t>作者：王绳媛，杜慧春主编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口才训练教程 评论地址：https://www.jiaokey.com/book/detail/12465884.html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