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景德镇高等专科学校学生心理健康手册</w:t>
      </w:r>
    </w:p>
    <w:p>
      <w:r>
        <w:rPr>
          <w:rFonts w:ascii="宋体" w:hAnsi="宋体" w:eastAsia="宋体"/>
          <w:sz w:val="24"/>
        </w:rPr>
        <w:t>范希贤，陈树发，张德山主编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景德镇高等专科学校学生心理健康手册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范希贤，陈树发，张德山主编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本书出售、求购地址：https://www.jiaokey.com/book/detail/12465883.html</w:t>
      </w:r>
    </w:p>
    <w:p>
      <w:r>
        <w:t>更多相关图书推荐：https://www.jiaokey.com</w:t>
      </w:r>
    </w:p>
    <w:p>
      <w:r>
        <w:t>范希贤，陈树发，张德山主编 其他作品：https://www.jiaokey.com/tag/范希贤，陈树发，张德山主编.html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关键词搜索：https://www.jiaokey.com/tag/景德镇高等专科学校学生心理健康手册.html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