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  立德树人  四川省高校大学生思想政治教育创新发展论文集</w:t>
      </w:r>
    </w:p>
    <w:p>
      <w:r>
        <w:t>作者：朱健梅，桂富强主编</w:t>
      </w:r>
    </w:p>
    <w:p>
      <w:r>
        <w:t>出版社：成都：西南交通大学出版社</w:t>
      </w:r>
    </w:p>
    <w:p>
      <w:r>
        <w:t>出版日期：2009.12</w:t>
      </w:r>
    </w:p>
    <w:p>
      <w:r>
        <w:t>总页数：309</w:t>
      </w:r>
    </w:p>
    <w:p>
      <w:r>
        <w:t>更多请访问教客网: www.jiaokey.com</w:t>
      </w:r>
    </w:p>
    <w:p>
      <w:r>
        <w:t>与时俱进  立德树人  四川省高校大学生思想政治教育创新发展论文集 评论地址：https://www.jiaokey.com/book/detail/12465881.html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