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书名：西部图情论丛  川陕甘毗邻地区图书情报协作网第九届年会学术论文集</w:t>
      </w:r>
    </w:p>
    <w:p>
      <w:r>
        <w:t>作者：刘军主编</w:t>
      </w:r>
    </w:p>
    <w:p>
      <w:r>
        <w:t>出版社：成都：西南交通大学出版社</w:t>
      </w:r>
    </w:p>
    <w:p>
      <w:r>
        <w:t>出版日期：2009.11</w:t>
      </w:r>
    </w:p>
    <w:p>
      <w:r>
        <w:t>总页数：316</w:t>
      </w:r>
    </w:p>
    <w:p>
      <w:r>
        <w:t>更多请访问教客网: www.jiaokey.com</w:t>
      </w:r>
    </w:p>
    <w:p>
      <w:r>
        <w:t>西部图情论丛  川陕甘毗邻地区图书情报协作网第九届年会学术论文集 评论地址：https://www.jiaokey.com/book/detail/12465856.html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