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书名：印痕  《殡葬文化研究》十年理论建设历程</w:t>
      </w:r>
    </w:p>
    <w:p>
      <w:r>
        <w:t>作者：王宏阶主编</w:t>
      </w:r>
    </w:p>
    <w:p>
      <w:r>
        <w:t>出版社：上海：上海科学普及出版社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印痕  《殡葬文化研究》十年理论建设历程 评论地址：https://www.jiaokey.com/book/detail/12465834.html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